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F251" w14:textId="77777777" w:rsidR="00FA5391" w:rsidRDefault="00A31FF4">
      <w:pPr>
        <w:pStyle w:val="Heading1"/>
      </w:pPr>
      <w:r>
        <w:t>Glendale High School Boys Soccer</w:t>
      </w:r>
    </w:p>
    <w:p w14:paraId="7B37E52A" w14:textId="77777777" w:rsidR="00FA5391" w:rsidRDefault="00A31FF4">
      <w:pPr>
        <w:pStyle w:val="Heading2"/>
      </w:pPr>
      <w:r>
        <w:t>Goal Sponsorship Opportunities</w:t>
      </w:r>
    </w:p>
    <w:p w14:paraId="2A7EC07A" w14:textId="77777777" w:rsidR="00FA5391" w:rsidRDefault="00A31FF4">
      <w:r>
        <w:t>Support the Glendale Falcons Boys Soccer Program by becoming a Goal Sponsor!</w:t>
      </w:r>
      <w:r>
        <w:br/>
      </w:r>
      <w:r>
        <w:br/>
        <w:t>This exciting opportunity allows individuals and businesses to contribute to our team's success by pledging a donation for every goal scored during the season. Your sponsorship directly supports player development, equipment, travel costs, and team events.</w:t>
      </w:r>
    </w:p>
    <w:p w14:paraId="5BAAD9FE" w14:textId="77777777" w:rsidR="00FA5391" w:rsidRDefault="00A31FF4">
      <w:pPr>
        <w:pStyle w:val="Heading2"/>
      </w:pPr>
      <w:r>
        <w:t>How Goal Sponsorship Works</w:t>
      </w:r>
    </w:p>
    <w:p w14:paraId="4479BEAA" w14:textId="658756D3" w:rsidR="00FA5391" w:rsidRDefault="00A31FF4">
      <w:r>
        <w:t>- Choose a pledge amount for each goal scored during the season ($5, $10, $20 per goal).</w:t>
      </w:r>
      <w:r>
        <w:br/>
        <w:t>- The team will keep track of the total goals scored.</w:t>
      </w:r>
      <w:r>
        <w:br/>
        <w:t>- At the end of the regular season, you will be contacted with the final tally and donation total.</w:t>
      </w:r>
      <w:r>
        <w:br/>
        <w:t>- One-time flat donations are also accepted and appreciated.</w:t>
      </w:r>
    </w:p>
    <w:p w14:paraId="0D944DFD" w14:textId="77777777" w:rsidR="00FA5391" w:rsidRDefault="00A31FF4">
      <w:pPr>
        <w:pStyle w:val="Heading2"/>
      </w:pPr>
      <w:r>
        <w:t>Sponsor Recognition</w:t>
      </w:r>
    </w:p>
    <w:p w14:paraId="0D80884E" w14:textId="77777777" w:rsidR="00FA5391" w:rsidRDefault="00A31FF4">
      <w:r>
        <w:t>- Recognition on our social media pages throughout the season.</w:t>
      </w:r>
      <w:r>
        <w:br/>
        <w:t>- Listed on our program and team website.</w:t>
      </w:r>
      <w:r>
        <w:br/>
        <w:t>- Special shoutouts for top-level goal sponsors.</w:t>
      </w:r>
    </w:p>
    <w:p w14:paraId="16F9BDF4" w14:textId="77777777" w:rsidR="00FA5391" w:rsidRDefault="00A31FF4">
      <w:pPr>
        <w:pStyle w:val="Heading2"/>
      </w:pPr>
      <w:r>
        <w:t>Goal Sponsorship Commitment Form</w:t>
      </w:r>
    </w:p>
    <w:p w14:paraId="05F8F42A" w14:textId="77777777" w:rsidR="00FA5391" w:rsidRDefault="00A31FF4">
      <w:r>
        <w:t>Business/Individual Name: ____________________________________</w:t>
      </w:r>
    </w:p>
    <w:p w14:paraId="3ABB9D6A" w14:textId="77777777" w:rsidR="00FA5391" w:rsidRDefault="00A31FF4">
      <w:r>
        <w:t>Contact Person: ____________________________________________</w:t>
      </w:r>
    </w:p>
    <w:p w14:paraId="4A92C127" w14:textId="77777777" w:rsidR="00FA5391" w:rsidRDefault="00A31FF4">
      <w:r>
        <w:t>Phone: _____________________  Email: _________________________</w:t>
      </w:r>
    </w:p>
    <w:p w14:paraId="7B08C03E" w14:textId="77777777" w:rsidR="00FA5391" w:rsidRDefault="00A31FF4">
      <w:r>
        <w:t>Mailing Address: _____________________________________________</w:t>
      </w:r>
    </w:p>
    <w:p w14:paraId="19C40AE1" w14:textId="77777777" w:rsidR="00FA5391" w:rsidRDefault="00A31FF4">
      <w:r>
        <w:t>Pledge Amount Per Goal: $__________</w:t>
      </w:r>
    </w:p>
    <w:p w14:paraId="10E21310" w14:textId="77777777" w:rsidR="00FA5391" w:rsidRDefault="00A31FF4">
      <w:r>
        <w:t>☐ I would like to make a one-time donation of $__________ instead</w:t>
      </w:r>
    </w:p>
    <w:p w14:paraId="4C01FE91" w14:textId="77777777" w:rsidR="00FA5391" w:rsidRDefault="00A31FF4">
      <w:r>
        <w:t>Comments or Dedications: ________________________________________</w:t>
      </w:r>
    </w:p>
    <w:p w14:paraId="4B93D862" w14:textId="0A50CA08" w:rsidR="00FA5391" w:rsidRDefault="00A31FF4">
      <w:r>
        <w:t>Please make checks payable to:</w:t>
      </w:r>
      <w:r>
        <w:br/>
        <w:t>Glendale Soccer Booster Club</w:t>
      </w:r>
      <w:r>
        <w:br/>
        <w:t xml:space="preserve">Email any questions to: </w:t>
      </w:r>
      <w:r w:rsidR="005E71BF">
        <w:t>squires2012@att.net</w:t>
      </w:r>
    </w:p>
    <w:p w14:paraId="01E0F7A1" w14:textId="77777777" w:rsidR="00FA5391" w:rsidRDefault="00A31FF4">
      <w:pPr>
        <w:pStyle w:val="Heading2"/>
      </w:pPr>
      <w:r>
        <w:t>Thank You for Supporting Glendale Boys Soccer!</w:t>
      </w:r>
    </w:p>
    <w:p w14:paraId="2E888EAA" w14:textId="77777777" w:rsidR="00FA5391" w:rsidRDefault="00A31FF4">
      <w:r>
        <w:t>Your generosity helps drive our team forward—one goal at a time!</w:t>
      </w:r>
    </w:p>
    <w:sectPr w:rsidR="00FA53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2169983">
    <w:abstractNumId w:val="8"/>
  </w:num>
  <w:num w:numId="2" w16cid:durableId="783303316">
    <w:abstractNumId w:val="6"/>
  </w:num>
  <w:num w:numId="3" w16cid:durableId="1414736716">
    <w:abstractNumId w:val="5"/>
  </w:num>
  <w:num w:numId="4" w16cid:durableId="1843428369">
    <w:abstractNumId w:val="4"/>
  </w:num>
  <w:num w:numId="5" w16cid:durableId="682561007">
    <w:abstractNumId w:val="7"/>
  </w:num>
  <w:num w:numId="6" w16cid:durableId="534582658">
    <w:abstractNumId w:val="3"/>
  </w:num>
  <w:num w:numId="7" w16cid:durableId="541210726">
    <w:abstractNumId w:val="2"/>
  </w:num>
  <w:num w:numId="8" w16cid:durableId="867178458">
    <w:abstractNumId w:val="1"/>
  </w:num>
  <w:num w:numId="9" w16cid:durableId="113980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E71BF"/>
    <w:rsid w:val="00750D79"/>
    <w:rsid w:val="00A31FF4"/>
    <w:rsid w:val="00A95B1D"/>
    <w:rsid w:val="00AA1D8D"/>
    <w:rsid w:val="00B47730"/>
    <w:rsid w:val="00CB0664"/>
    <w:rsid w:val="00EF6C36"/>
    <w:rsid w:val="00FA53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F35E9"/>
  <w14:defaultImageDpi w14:val="300"/>
  <w15:docId w15:val="{B4CACD7C-6DD1-4E09-BEBC-713C619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Jeff S. Squires</cp:lastModifiedBy>
  <cp:revision>4</cp:revision>
  <dcterms:created xsi:type="dcterms:W3CDTF">2025-05-17T15:57:00Z</dcterms:created>
  <dcterms:modified xsi:type="dcterms:W3CDTF">2025-05-20T18:26:00Z</dcterms:modified>
  <cp:category/>
</cp:coreProperties>
</file>