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D05B7" w14:textId="77777777" w:rsidR="004E51C2" w:rsidRDefault="000F1ABD">
      <w:pPr>
        <w:pStyle w:val="Heading1"/>
      </w:pPr>
      <w:r>
        <w:t>Glendale High School Boys Soccer</w:t>
      </w:r>
    </w:p>
    <w:p w14:paraId="0BA0F1DC" w14:textId="71C45796" w:rsidR="004E51C2" w:rsidRDefault="000F1ABD">
      <w:pPr>
        <w:pStyle w:val="Heading2"/>
      </w:pPr>
      <w:r>
        <w:t>Game Day Sponsorship Opportunit</w:t>
      </w:r>
      <w:r w:rsidR="00E33563">
        <w:t>y</w:t>
      </w:r>
    </w:p>
    <w:p w14:paraId="042E94EE" w14:textId="2990F99C" w:rsidR="004E51C2" w:rsidRDefault="000F1ABD">
      <w:r>
        <w:t>The Glendale High School Boys Soccer Program has a proud tradition of excellence both on and off the field. As we prepare for an exciting season, we invite local businesses, families, and community supporters to partner with us through Game Day Sponsorships.</w:t>
      </w:r>
      <w:r>
        <w:br/>
      </w:r>
      <w:r>
        <w:br/>
        <w:t>Your sponsorship helps provide vital funding for equipment, travel expenses, uniforms, senior night, and team-building activities—enhancing the experience for all our student-athletes.</w:t>
      </w:r>
    </w:p>
    <w:p w14:paraId="4055B225" w14:textId="447291EA" w:rsidR="004E51C2" w:rsidRDefault="000F1ABD">
      <w:pPr>
        <w:pStyle w:val="Heading3"/>
      </w:pPr>
      <w:r>
        <w:t xml:space="preserve">🥇 Falcon </w:t>
      </w:r>
      <w:r w:rsidR="00CA5D77">
        <w:t xml:space="preserve">Game Day </w:t>
      </w:r>
      <w:r>
        <w:t>Sponsor – $</w:t>
      </w:r>
      <w:r w:rsidR="00CA5D77">
        <w:t>500</w:t>
      </w:r>
    </w:p>
    <w:p w14:paraId="385A0A03" w14:textId="3A0F30BB" w:rsidR="004E51C2" w:rsidRDefault="000F1ABD" w:rsidP="000F212A">
      <w:r>
        <w:t>- Recognition as the Game Day Sponsor for one home game</w:t>
      </w:r>
      <w:r>
        <w:br/>
        <w:t xml:space="preserve">- </w:t>
      </w:r>
      <w:r w:rsidR="00CA5D77">
        <w:t>Picture with Captains, plaque and recognition during Game Day</w:t>
      </w:r>
      <w:r>
        <w:br/>
        <w:t>- Announced as Game Day Sponsor at the stadium</w:t>
      </w:r>
      <w:r>
        <w:br/>
        <w:t>- Opportunity to distribute promotional materials at the g</w:t>
      </w:r>
      <w:r w:rsidR="00755EE0">
        <w:t>ame</w:t>
      </w:r>
      <w:r>
        <w:br/>
      </w:r>
    </w:p>
    <w:p w14:paraId="713EDA65" w14:textId="77777777" w:rsidR="004E51C2" w:rsidRDefault="000F1ABD">
      <w:pPr>
        <w:pStyle w:val="Heading2"/>
      </w:pPr>
      <w:r>
        <w:t>Sponsorship Commitment Form</w:t>
      </w:r>
    </w:p>
    <w:p w14:paraId="134D5592" w14:textId="77777777" w:rsidR="004E51C2" w:rsidRDefault="000F1ABD">
      <w:r>
        <w:t>Business/Individual Name: ____________________________________</w:t>
      </w:r>
    </w:p>
    <w:p w14:paraId="18D885B4" w14:textId="77777777" w:rsidR="004E51C2" w:rsidRDefault="000F1ABD">
      <w:r>
        <w:t>Contact Person: ____________________________________________</w:t>
      </w:r>
    </w:p>
    <w:p w14:paraId="458DFEB1" w14:textId="77777777" w:rsidR="004E51C2" w:rsidRDefault="000F1ABD">
      <w:r>
        <w:t>Phone: _____________________  Email: _________________________</w:t>
      </w:r>
    </w:p>
    <w:p w14:paraId="73709DE5" w14:textId="77777777" w:rsidR="004E51C2" w:rsidRDefault="000F1ABD">
      <w:r>
        <w:t>Mailing Address: _____________________________________________</w:t>
      </w:r>
    </w:p>
    <w:p w14:paraId="426652FA" w14:textId="77777777" w:rsidR="004E51C2" w:rsidRDefault="000F1ABD">
      <w:r>
        <w:t>Preferred Game Date (if available): ____________________________</w:t>
      </w:r>
    </w:p>
    <w:p w14:paraId="4E0E2400" w14:textId="0D1CED9C" w:rsidR="004E51C2" w:rsidRDefault="000F1ABD">
      <w:r>
        <w:t xml:space="preserve">☐ Falcon </w:t>
      </w:r>
      <w:r w:rsidR="00CA5D77">
        <w:t>Game Day</w:t>
      </w:r>
      <w:r>
        <w:t xml:space="preserve"> Sponsor – $500</w:t>
      </w:r>
    </w:p>
    <w:p w14:paraId="0F87E381" w14:textId="77777777" w:rsidR="004E51C2" w:rsidRDefault="000F1ABD">
      <w:r>
        <w:t>Please make checks payable to:</w:t>
      </w:r>
      <w:r>
        <w:br/>
        <w:t>Glendale Soccer Booster Club</w:t>
      </w:r>
    </w:p>
    <w:p w14:paraId="1699F0C6" w14:textId="0ABE1F3D" w:rsidR="004E51C2" w:rsidRDefault="000F1ABD">
      <w:r>
        <w:t xml:space="preserve">Email logos or questions to: </w:t>
      </w:r>
      <w:r w:rsidR="000F212A">
        <w:t>squires2012@att.net</w:t>
      </w:r>
    </w:p>
    <w:p w14:paraId="2AB69CE5" w14:textId="77777777" w:rsidR="004E51C2" w:rsidRDefault="000F1ABD">
      <w:pPr>
        <w:pStyle w:val="Heading2"/>
      </w:pPr>
      <w:r>
        <w:t>Thank You for Supporting Glendale Boys Soccer!</w:t>
      </w:r>
    </w:p>
    <w:p w14:paraId="3AADC32D" w14:textId="77777777" w:rsidR="004E51C2" w:rsidRDefault="000F1ABD">
      <w:r>
        <w:t>Together, we’re building strong athletes, strong students, and a stronger community.</w:t>
      </w:r>
    </w:p>
    <w:sectPr w:rsidR="004E51C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96232050">
    <w:abstractNumId w:val="8"/>
  </w:num>
  <w:num w:numId="2" w16cid:durableId="1517886730">
    <w:abstractNumId w:val="6"/>
  </w:num>
  <w:num w:numId="3" w16cid:durableId="1650986114">
    <w:abstractNumId w:val="5"/>
  </w:num>
  <w:num w:numId="4" w16cid:durableId="301085649">
    <w:abstractNumId w:val="4"/>
  </w:num>
  <w:num w:numId="5" w16cid:durableId="515924069">
    <w:abstractNumId w:val="7"/>
  </w:num>
  <w:num w:numId="6" w16cid:durableId="2086678985">
    <w:abstractNumId w:val="3"/>
  </w:num>
  <w:num w:numId="7" w16cid:durableId="791634757">
    <w:abstractNumId w:val="2"/>
  </w:num>
  <w:num w:numId="8" w16cid:durableId="736631407">
    <w:abstractNumId w:val="1"/>
  </w:num>
  <w:num w:numId="9" w16cid:durableId="662201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F1ABD"/>
    <w:rsid w:val="000F212A"/>
    <w:rsid w:val="0015074B"/>
    <w:rsid w:val="00263657"/>
    <w:rsid w:val="0029639D"/>
    <w:rsid w:val="00326F90"/>
    <w:rsid w:val="004E51C2"/>
    <w:rsid w:val="00755EE0"/>
    <w:rsid w:val="009C3BF0"/>
    <w:rsid w:val="00A95B1D"/>
    <w:rsid w:val="00AA1D8D"/>
    <w:rsid w:val="00B47730"/>
    <w:rsid w:val="00BB6D71"/>
    <w:rsid w:val="00CA5D77"/>
    <w:rsid w:val="00CB0664"/>
    <w:rsid w:val="00E33563"/>
    <w:rsid w:val="00EF6C3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29A905"/>
  <w14:defaultImageDpi w14:val="300"/>
  <w15:docId w15:val="{B4CACD7C-6DD1-4E09-BEBC-713C61903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Jeff S. Squires</cp:lastModifiedBy>
  <cp:revision>9</cp:revision>
  <dcterms:created xsi:type="dcterms:W3CDTF">2025-05-17T15:54:00Z</dcterms:created>
  <dcterms:modified xsi:type="dcterms:W3CDTF">2025-05-20T18:31:00Z</dcterms:modified>
  <cp:category/>
</cp:coreProperties>
</file>